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书名：田园综合体</w:t>
      </w:r>
    </w:p>
    <w:p>
      <w:r>
        <w:t>作者：金盘地产传媒有限公司主编；广州市乐局地产市场策划有限公司编</w:t>
      </w:r>
    </w:p>
    <w:p>
      <w:r>
        <w:t>出版社：广州:广东经济出版社,2015.04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田园综合体 评论地址：https://www.jiaokey.com/book/detail/13931130.html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