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2015全国卫生专业技术资格考试口袋书  中药师相关专业知识</w:t>
      </w:r>
    </w:p>
    <w:p>
      <w:r>
        <w:rPr>
          <w:rFonts w:ascii="宋体" w:hAnsi="宋体" w:eastAsia="宋体"/>
          <w:sz w:val="24"/>
        </w:rPr>
        <w:t>张保春，孙文燕，刘佳主编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2015全国卫生专业技术资格考试口袋书  中药师相关专业知识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张保春，孙文燕，刘佳主编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本书出售、求购地址：https://www.jiaokey.com/book/detail/13931119.html</w:t>
      </w:r>
    </w:p>
    <w:p>
      <w:r>
        <w:t>更多相关图书推荐：https://www.jiaokey.com</w:t>
      </w:r>
    </w:p>
    <w:p>
      <w:r>
        <w:t>张保春，孙文燕，刘佳主编 其他作品：https://www.jiaokey.com/tag/张保春，孙文燕，刘佳主编.html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关键词搜索：https://www.jiaokey.com/tag/2015全国卫生专业技术资格考试口袋书  中药师相关专业知识.html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