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摄影用光无极限  用简单设备构建随身影棚</w:t>
      </w:r>
    </w:p>
    <w:p>
      <w:r>
        <w:rPr>
          <w:rFonts w:ascii="宋体" w:hAnsi="宋体" w:eastAsia="宋体"/>
          <w:sz w:val="24"/>
        </w:rPr>
        <w:t>（美）弗兰彻著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摄影用光无极限  用简单设备构建随身影棚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本书出售、求购地址：https://www.jiaokey.com/book/detail/13931116.html</w:t>
      </w:r>
    </w:p>
    <w:p>
      <w:r>
        <w:t>更多相关图书推荐：https://www.jiaokey.com</w:t>
      </w:r>
    </w:p>
    <w:p>
      <w:r>
        <w:t>（美）弗兰彻著 其他作品：https://www.jiaokey.com/tag/（美）弗兰彻著.html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关键词搜索：https://www.jiaokey.com/tag/摄影用光无极限  用简单设备构建随身影棚.html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