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全国高等院校土木与建筑专业十二五创新规划教材  建筑结构与抗震设计</w:t>
      </w:r>
    </w:p>
    <w:p>
      <w:r>
        <w:rPr>
          <w:rFonts w:ascii="宋体" w:hAnsi="宋体" w:eastAsia="宋体"/>
          <w:sz w:val="24"/>
        </w:rPr>
        <w:t>张玉敏，苏幼坡，韩建强主编；徐国强，杨志年，王宁副主编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全国高等院校土木与建筑专业十二五创新规划教材  建筑结构与抗震设计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张玉敏，苏幼坡，韩建强主编；徐国强，杨志年，王宁副主编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本书出售、求购地址：https://www.jiaokey.com/book/detail/13931112.html</w:t>
      </w:r>
    </w:p>
    <w:p>
      <w:r>
        <w:t>更多相关图书推荐：https://www.jiaokey.com</w:t>
      </w:r>
    </w:p>
    <w:p>
      <w:r>
        <w:t>张玉敏，苏幼坡，韩建强主编；徐国强，杨志年，王宁副主编 其他作品：https://www.jiaokey.com/tag/张玉敏，苏幼坡，韩建强主编；徐国强，杨志年，王宁副主编.html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关键词搜索：https://www.jiaokey.com/tag/全国高等院校土木与建筑专业十二五创新规划教材  建筑结构与抗震设计.html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