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  日藏影刻宋本</w:t>
      </w:r>
    </w:p>
    <w:p>
      <w:r>
        <w:rPr>
          <w:rFonts w:ascii="宋体" w:hAnsi="宋体" w:eastAsia="宋体"/>
          <w:sz w:val="24"/>
        </w:rPr>
        <w:t>（晋）王叔和撰；陈婷宇点校；柳长华主编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  日藏影刻宋本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（晋）王叔和撰；陈婷宇点校；柳长华主编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本书出售、求购地址：https://www.jiaokey.com/book/detail/13931106.html</w:t>
      </w:r>
    </w:p>
    <w:p>
      <w:r>
        <w:t>更多相关图书推荐：https://www.jiaokey.com</w:t>
      </w:r>
    </w:p>
    <w:p>
      <w:r>
        <w:t>（晋）王叔和撰；陈婷宇点校；柳长华主编 其他作品：https://www.jiaokey.com/tag/（晋）王叔和撰；陈婷宇点校；柳长华主编.html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关键词搜索：https://www.jiaokey.com/tag/脉经  日藏影刻宋本.html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