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中国伦理精神的探源=An exploration of origins of Chinese ethical spirit</w:t>
      </w:r>
    </w:p>
    <w:p>
      <w:r>
        <w:rPr>
          <w:rFonts w:ascii="宋体" w:hAnsi="宋体" w:eastAsia="宋体"/>
          <w:sz w:val="24"/>
        </w:rPr>
        <w:t>赵庆杰著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中国伦理精神的探源=An exploration of origins of Chinese ethical spirit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本书出售、求购地址：https://www.jiaokey.com/book/detail/13931056.html</w:t>
      </w:r>
    </w:p>
    <w:p>
      <w:r>
        <w:t>更多相关图书推荐：https://www.jiaokey.com</w:t>
      </w:r>
    </w:p>
    <w:p>
      <w:r>
        <w:t>赵庆杰著 其他作品：https://www.jiaokey.com/tag/赵庆杰著.html</w:t>
      </w:r>
    </w:p>
    <w:p>
      <w:r>
        <w:t>关键词搜索：https://www.jiaokey.com/tag/中国伦理精神的探源=An exploration of origins of Chinese ethical spirit.html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