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书名：《健康评估》实验指导与补充教材</w:t>
      </w:r>
    </w:p>
    <w:p>
      <w:r>
        <w:t>作者：郭明贤主编；崔艳副主编；刘冬焕，李烦繁，时宏伟，张永琴，郭明贤，徐巧玲，崔艳，雷巧玲编</w:t>
      </w:r>
    </w:p>
    <w:p>
      <w:r>
        <w:t>出版社：西安：第四军医大学出版社</w:t>
      </w:r>
    </w:p>
    <w:p>
      <w:r>
        <w:t>出版日期：2005</w:t>
      </w:r>
    </w:p>
    <w:p>
      <w:r>
        <w:t>总页数：144</w:t>
      </w:r>
    </w:p>
    <w:p>
      <w:r>
        <w:t>更多请访问教客网: www.jiaokey.com</w:t>
      </w:r>
    </w:p>
    <w:p>
      <w:r>
        <w:t>《健康评估》实验指导与补充教材 评论地址：https://www.jiaokey.com/book/detail/13931036.html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