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作者：陈世耀，刘晓清主编；吕明，张宏家，肖志波副主编；王伊龙，王春晖，方卫纲，吕明，刘天舒，刘晓清，李秀君，李春波，李满祥，肖志波，张秀军，张宏家，张爱华，陈世耀，贺佳编者</w:t>
      </w:r>
    </w:p>
    <w:p>
      <w:r>
        <w:t>出版社：北京：人民卫生出版社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医学科研方法 评论地址：https://www.jiaokey.com/book/detail/13931025.html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