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中国广播电视文艺大系  2001-2010  电视纪录片卷</w:t>
      </w:r>
    </w:p>
    <w:p>
      <w:r>
        <w:rPr>
          <w:rFonts w:ascii="宋体" w:hAnsi="宋体" w:eastAsia="宋体"/>
          <w:sz w:val="24"/>
        </w:rPr>
        <w:t>毕根辉，杨荣誉主编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中国广播电视文艺大系  2001-2010  电视纪录片卷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毕根辉，杨荣誉主编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本书出售、求购地址：https://www.jiaokey.com/book/detail/13930975.html</w:t>
      </w:r>
    </w:p>
    <w:p>
      <w:r>
        <w:t>更多相关图书推荐：https://www.jiaokey.com</w:t>
      </w:r>
    </w:p>
    <w:p>
      <w:r>
        <w:t>毕根辉，杨荣誉主编 其他作品：https://www.jiaokey.com/tag/毕根辉，杨荣誉主编.html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关键词搜索：https://www.jiaokey.com/tag/中国广播电视文艺大系  2001-2010  电视纪录片卷.html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