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书名：商君书  列子</w:t>
      </w:r>
    </w:p>
    <w:p>
      <w:r>
        <w:t>作者：（战国）商鞅，（战国）列御寇撰</w:t>
      </w:r>
    </w:p>
    <w:p>
      <w:r>
        <w:t>出版社：哈尔滨:北方文艺出版社,2015.09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商君书  列子 评论地址：https://www.jiaokey.com/book/detail/13930967.html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