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跨越时空的感知  交流、文化与阶级</w:t>
      </w:r>
    </w:p>
    <w:p>
      <w:r>
        <w:rPr>
          <w:rFonts w:ascii="宋体" w:hAnsi="宋体" w:eastAsia="宋体"/>
          <w:sz w:val="24"/>
        </w:rPr>
        <w:t>（美）麦肯齐，（美）沃克著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跨越时空的感知  交流、文化与阶级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（美）麦肯齐，（美）沃克著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本书出售、求购地址：https://www.jiaokey.com/book/detail/13930965.html</w:t>
      </w:r>
    </w:p>
    <w:p>
      <w:r>
        <w:t>更多相关图书推荐：https://www.jiaokey.com</w:t>
      </w:r>
    </w:p>
    <w:p>
      <w:r>
        <w:t>（美）麦肯齐，（美）沃克著 其他作品：https://www.jiaokey.com/tag/（美）麦肯齐，（美）沃克著.html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关键词搜索：https://www.jiaokey.com/tag/跨越时空的感知  交流、文化与阶级.html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