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书名：采桑文丛  藏与跋</w:t>
      </w:r>
    </w:p>
    <w:p>
      <w:r>
        <w:t>作者：李辉著</w:t>
      </w:r>
    </w:p>
    <w:p>
      <w:r>
        <w:t>出版社：郑州：河南文艺出版社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采桑文丛  藏与跋 评论地址：https://www.jiaokey.com/book/detail/13930959.html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