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原创暖文版  愿你在回忆里简单而幸福</w:t>
      </w:r>
    </w:p>
    <w:p>
      <w:r>
        <w:rPr>
          <w:rFonts w:ascii="宋体" w:hAnsi="宋体" w:eastAsia="宋体"/>
          <w:sz w:val="24"/>
        </w:rPr>
        <w:t>邢俊主编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原创暖文版  愿你在回忆里简单而幸福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本书出售、求购地址：https://www.jiaokey.com/book/detail/13930958.html</w:t>
      </w:r>
    </w:p>
    <w:p>
      <w:r>
        <w:t>更多相关图书推荐：https://www.jiaokey.com</w:t>
      </w:r>
    </w:p>
    <w:p>
      <w:r>
        <w:t>邢俊主编 其他作品：https://www.jiaokey.com/tag/邢俊主编.html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原创暖文版  愿你在回忆里简单而幸福.html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