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现代文学经典  雨巷  戴望舒作品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现代文学经典  雨巷  戴望舒作品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本书出售、求购地址：https://www.jiaokey.com/book/detail/13930957.html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关键词搜索：https://www.jiaokey.com/tag/现代文学经典  雨巷  戴望舒作品.html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