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花·视觉  撷把花草来饰家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花·视觉  撷把花草来饰家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本书出售、求购地址：https://www.jiaokey.com/book/detail/13930956.html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关键词搜索：https://www.jiaokey.com/tag/花·视觉  撷把花草来饰家.html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