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《史记》选读  彩图珍藏版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《史记》选读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本书出售、求购地址：https://www.jiaokey.com/book/detail/13930954.html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关键词搜索：https://www.jiaokey.com/tag/《史记》选读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