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书名：阅世录系列图书  人生回望</w:t>
      </w:r>
    </w:p>
    <w:p>
      <w:r>
        <w:t>作者：夏林著</w:t>
      </w:r>
    </w:p>
    <w:p>
      <w:r>
        <w:t>出版社：北京:光明日报出版社,2015.11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阅世录系列图书  人生回望 评论地址：https://www.jiaokey.com/book/detail/13930952.html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