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书名：麦田漫画屋·小恐龙杜里世界大冒险  5  澳大利亚  动物专家吉童·斯蒂夫  搜索袋鼠刚顺儿</w:t>
      </w:r>
    </w:p>
    <w:p>
      <w:r>
        <w:t>作者：（韩）金水正著；李扬译</w:t>
      </w:r>
    </w:p>
    <w:p>
      <w:r>
        <w:t>出版社：天津:天津人民美术出版社,2014.10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麦田漫画屋·小恐龙杜里世界大冒险  5  澳大利亚  动物专家吉童·斯蒂夫  搜索袋鼠刚顺儿 评论地址：https://www.jiaokey.com/book/detail/13930946.html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