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书名：和金庸一起聊教育</w:t>
      </w:r>
    </w:p>
    <w:p>
      <w:r>
        <w:t>作者：谵小语著</w:t>
      </w:r>
    </w:p>
    <w:p>
      <w:r>
        <w:t>出版社：沈阳:万卷出版公司,2016.01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和金庸一起聊教育 评论地址：https://www.jiaokey.com/book/detail/13930928.html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