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书名：经典常读  小窗幽记  大字版</w:t>
      </w:r>
    </w:p>
    <w:p>
      <w:r>
        <w:t>作者：（明）陈继儒著；李竹君，曾楚雄注</w:t>
      </w:r>
    </w:p>
    <w:p>
      <w:r>
        <w:t>出版社：北京:中国盲文出版社,2015.11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经典常读  小窗幽记  大字版 评论地址：https://www.jiaokey.com/book/detail/13930923.html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