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60秒神奇口才训练  2  深入人心的说话艺术  钻石版</w:t>
      </w:r>
    </w:p>
    <w:p>
      <w:r>
        <w:rPr>
          <w:rFonts w:ascii="宋体" w:hAnsi="宋体" w:eastAsia="宋体"/>
          <w:sz w:val="24"/>
        </w:rPr>
        <w:t>冯志国著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60秒神奇口才训练  2  深入人心的说话艺术  钻石版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本书出售、求购地址：https://www.jiaokey.com/book/detail/13930900.html</w:t>
      </w:r>
    </w:p>
    <w:p>
      <w:r>
        <w:t>更多相关图书推荐：https://www.jiaokey.com</w:t>
      </w:r>
    </w:p>
    <w:p>
      <w:r>
        <w:t>冯志国著 其他作品：https://www.jiaokey.com/tag/冯志国著.html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关键词搜索：https://www.jiaokey.com/tag/60秒神奇口才训练  2  深入人心的说话艺术  钻石版.html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