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全译本精装版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全译本精装版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本书出售、求购地址：https://www.jiaokey.com/book/detail/13930892.html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关键词搜索：https://www.jiaokey.com/tag/红与黑  全译本精装版.html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