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发展中的世界农业  荷兰农业</w:t>
      </w:r>
    </w:p>
    <w:p>
      <w:r>
        <w:rPr>
          <w:rFonts w:ascii="宋体" w:hAnsi="宋体" w:eastAsia="宋体"/>
          <w:sz w:val="24"/>
        </w:rPr>
        <w:t>唐珂总主编；徐宏源，张蕙杰，朱晋宇本书主编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发展中的世界农业  荷兰农业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唐珂总主编；徐宏源，张蕙杰，朱晋宇本书主编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本书出售、求购地址：https://www.jiaokey.com/book/detail/13930871.html</w:t>
      </w:r>
    </w:p>
    <w:p>
      <w:r>
        <w:t>更多相关图书推荐：https://www.jiaokey.com</w:t>
      </w:r>
    </w:p>
    <w:p>
      <w:r>
        <w:t>唐珂总主编；徐宏源，张蕙杰，朱晋宇本书主编 其他作品：https://www.jiaokey.com/tag/唐珂总主编；徐宏源，张蕙杰，朱晋宇本书主编.html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关键词搜索：https://www.jiaokey.com/tag/发展中的世界农业  荷兰农业.html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