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书名：麦田文学馆  猫咪遭袭事件</w:t>
      </w:r>
    </w:p>
    <w:p>
      <w:r>
        <w:t>作者：（韩）许教范著；（韩）高尚美绘；千太阳译</w:t>
      </w:r>
    </w:p>
    <w:p>
      <w:r>
        <w:t>出版社：天津:天津人民美术出版社,2015.07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麦田文学馆  猫咪遭袭事件 评论地址：https://www.jiaokey.com/book/detail/13930839.html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