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相见时难别亦难  李商隐集</w:t>
      </w:r>
    </w:p>
    <w:p>
      <w:r>
        <w:rPr>
          <w:rFonts w:ascii="宋体" w:hAnsi="宋体" w:eastAsia="宋体"/>
          <w:sz w:val="24"/>
        </w:rPr>
        <w:t>陈祖美主编；黄世中编著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0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相见时难别亦难  李商隐集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陈祖美主编；黄世中编著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唐诗-鉴赏-词（文学）-中国-唐代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本书出售、求购地址：https://www.jiaokey.com/book/detail/13930829.html</w:t>
      </w:r>
    </w:p>
    <w:p>
      <w:r>
        <w:t>更多相关图书推荐：https://www.jiaokey.com</w:t>
      </w:r>
    </w:p>
    <w:p>
      <w:r>
        <w:t>陈祖美主编；黄世中编著 其他作品：https://www.jiaokey.com/tag/陈祖美主编；黄世中编著.html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关键词搜索：https://www.jiaokey.com/tag/唐诗-鉴赏-词（文学）-中国-唐代.html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