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书名：教育的痛点  一位20年教育工作者写给百万家长的一线手记</w:t>
      </w:r>
    </w:p>
    <w:p>
      <w:r>
        <w:t>作者：刘永玉著</w:t>
      </w:r>
    </w:p>
    <w:p>
      <w:r>
        <w:t>出版社：北京:中国发展出版社,2015.12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教育的痛点  一位20年教育工作者写给百万家长的一线手记 评论地址：https://www.jiaokey.com/book/detail/13930811.html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