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书名：协和名医怀孕坐月子要吃对</w:t>
      </w:r>
    </w:p>
    <w:p>
      <w:r>
        <w:t>作者：马方主编；汉竹编著</w:t>
      </w:r>
    </w:p>
    <w:p>
      <w:r>
        <w:t>出版社：南京：江苏科学技术出版社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协和名医怀孕坐月子要吃对 评论地址：https://www.jiaokey.com/book/detail/13930799.html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