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汪氏英烈系列  武状元汪道诚</w:t>
      </w:r>
    </w:p>
    <w:p>
      <w:r>
        <w:rPr>
          <w:rFonts w:ascii="宋体" w:hAnsi="宋体" w:eastAsia="宋体"/>
          <w:sz w:val="24"/>
        </w:rPr>
        <w:t>汪济著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汪氏英烈系列  武状元汪道诚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本书出售、求购地址：https://www.jiaokey.com/book/detail/13930793.html</w:t>
      </w:r>
    </w:p>
    <w:p>
      <w:r>
        <w:t>更多相关图书推荐：https://www.jiaokey.com</w:t>
      </w:r>
    </w:p>
    <w:p>
      <w:r>
        <w:t>汪济著 其他作品：https://www.jiaokey.com/tag/汪济著.html</w:t>
      </w:r>
    </w:p>
    <w:p>
      <w:r>
        <w:t>武汉:武汉出版社,2015.12 出版图书：https://www.jiaokey.com/tag/武汉:武汉出版社,2015.12.html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