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我要渐渐忘记这个世界了</w:t>
      </w:r>
    </w:p>
    <w:p>
      <w:r>
        <w:rPr>
          <w:rFonts w:ascii="宋体" w:hAnsi="宋体" w:eastAsia="宋体"/>
          <w:sz w:val="24"/>
        </w:rPr>
        <w:t>（英）罗恩·科尔曼著；陈亚萍译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我要渐渐忘记这个世界了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（英）罗恩·科尔曼著；陈亚萍译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本书出售、求购地址：https://www.jiaokey.com/book/detail/13930764.html</w:t>
      </w:r>
    </w:p>
    <w:p>
      <w:r>
        <w:t>更多相关图书推荐：https://www.jiaokey.com</w:t>
      </w:r>
    </w:p>
    <w:p>
      <w:r>
        <w:t>（英）罗恩·科尔曼著；陈亚萍译 其他作品：https://www.jiaokey.com/tag/（英）罗恩·科尔曼著；陈亚萍译.html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关键词搜索：https://www.jiaokey.com/tag/我要渐渐忘记这个世界了.html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