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麦田里的守望者  彩图珍藏版</w:t>
      </w:r>
    </w:p>
    <w:p>
      <w:r>
        <w:rPr>
          <w:rFonts w:ascii="宋体" w:hAnsi="宋体" w:eastAsia="宋体"/>
          <w:sz w:val="24"/>
        </w:rPr>
        <w:t>（美）塞林格著；孙秀芬编译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麦田里的守望者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（美）塞林格著；孙秀芬编译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本书出售、求购地址：https://www.jiaokey.com/book/detail/13930742.html</w:t>
      </w:r>
    </w:p>
    <w:p>
      <w:r>
        <w:t>更多相关图书推荐：https://www.jiaokey.com</w:t>
      </w:r>
    </w:p>
    <w:p>
      <w:r>
        <w:t>（美）塞林格著；孙秀芬编译 其他作品：https://www.jiaokey.com/tag/（美）塞林格著；孙秀芬编译.html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关键词搜索：https://www.jiaokey.com/tag/麦田里的守望者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