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语文新课标必读名家选  红与黑</w:t>
      </w:r>
    </w:p>
    <w:p>
      <w:r>
        <w:rPr>
          <w:rFonts w:ascii="宋体" w:hAnsi="宋体" w:eastAsia="宋体"/>
          <w:sz w:val="24"/>
        </w:rPr>
        <w:t>（法）司汤达著；张丝平编译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语文新课标必读名家选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（法）司汤达著；张丝平编译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本书出售、求购地址：https://www.jiaokey.com/book/detail/13930738.html</w:t>
      </w:r>
    </w:p>
    <w:p>
      <w:r>
        <w:t>更多相关图书推荐：https://www.jiaokey.com</w:t>
      </w:r>
    </w:p>
    <w:p>
      <w:r>
        <w:t>（法）司汤达著；张丝平编译 其他作品：https://www.jiaokey.com/tag/（法）司汤达著；张丝平编译.html</w:t>
      </w:r>
    </w:p>
    <w:p>
      <w:r>
        <w:t>天津:百花文艺出版社,2015.12 出版图书：https://www.jiaokey.com/tag/天津:百花文艺出版社,2015.12.html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