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职场力！  写给经理人的超强Excel函数效率提升术</w:t>
      </w:r>
    </w:p>
    <w:p>
      <w:r>
        <w:rPr>
          <w:rFonts w:ascii="宋体" w:hAnsi="宋体" w:eastAsia="宋体"/>
          <w:sz w:val="24"/>
        </w:rPr>
        <w:t>（日）西沢梦路著；黄园园译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职场力！  写给经理人的超强Excel函数效率提升术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（日）西沢梦路著；黄园园译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本书出售、求购地址：https://www.jiaokey.com/book/detail/13930687.html</w:t>
      </w:r>
    </w:p>
    <w:p>
      <w:r>
        <w:t>更多相关图书推荐：https://www.jiaokey.com</w:t>
      </w:r>
    </w:p>
    <w:p>
      <w:r>
        <w:t>（日）西沢梦路著；黄园园译 其他作品：https://www.jiaokey.com/tag/（日）西沢梦路著；黄园园译.html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关键词搜索：https://www.jiaokey.com/tag/职场力！  写给经理人的超强Excel函数效率提升术.html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