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做好设计师Photoshop CS3平面设计</w:t>
      </w:r>
    </w:p>
    <w:p>
      <w:r>
        <w:rPr>
          <w:rFonts w:ascii="宋体" w:hAnsi="宋体" w:eastAsia="宋体"/>
          <w:sz w:val="24"/>
        </w:rPr>
        <w:t>胡青玲主编；周锦荣，曾明，杨晓伟副主编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做好设计师Photoshop CS3平面设计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胡青玲主编；周锦荣，曾明，杨晓伟副主编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本书出售、求购地址：https://www.jiaokey.com/book/detail/13930664.html</w:t>
      </w:r>
    </w:p>
    <w:p>
      <w:r>
        <w:t>更多相关图书推荐：https://www.jiaokey.com</w:t>
      </w:r>
    </w:p>
    <w:p>
      <w:r>
        <w:t>胡青玲主编；周锦荣，曾明，杨晓伟副主编 其他作品：https://www.jiaokey.com/tag/胡青玲主编；周锦荣，曾明，杨晓伟副主编.html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关键词搜索：https://www.jiaokey.com/tag/做好设计师Photoshop CS3平面设计.html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