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书名：Web3.0时代的服装网络营销  理论与实务</w:t>
      </w:r>
    </w:p>
    <w:p>
      <w:r>
        <w:t>作者：周易军编著</w:t>
      </w:r>
    </w:p>
    <w:p>
      <w:r>
        <w:t>出版社：北京：经济日报出版社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Web3.0时代的服装网络营销  理论与实务 评论地址：https://www.jiaokey.com/book/detail/13930663.html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