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机器人新时代  机器人社会的工作、生活和投资</w:t>
      </w:r>
    </w:p>
    <w:p>
      <w:r>
        <w:rPr>
          <w:rFonts w:ascii="宋体" w:hAnsi="宋体" w:eastAsia="宋体"/>
          <w:sz w:val="24"/>
        </w:rPr>
        <w:t>（意）安德里亚·福尼著；潘苏悦译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机器人新时代  机器人社会的工作、生活和投资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（意）安德里亚·福尼著；潘苏悦译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本书出售、求购地址：https://www.jiaokey.com/book/detail/13930662.html</w:t>
      </w:r>
    </w:p>
    <w:p>
      <w:r>
        <w:t>更多相关图书推荐：https://www.jiaokey.com</w:t>
      </w:r>
    </w:p>
    <w:p>
      <w:r>
        <w:t>（意）安德里亚·福尼著；潘苏悦译 其他作品：https://www.jiaokey.com/tag/（意）安德里亚·福尼著；潘苏悦译.html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关键词搜索：https://www.jiaokey.com/tag/机器人新时代  机器人社会的工作、生活和投资.html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