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云计算与虚拟技术丛书  虚拟化安全解决方案</w:t>
      </w:r>
    </w:p>
    <w:p>
      <w:r>
        <w:rPr>
          <w:rFonts w:ascii="宋体" w:hAnsi="宋体" w:eastAsia="宋体"/>
          <w:sz w:val="24"/>
        </w:rPr>
        <w:t>（美）戴夫·沙克尔福著；张小云等译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云计算与虚拟技术丛书  虚拟化安全解决方案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（美）戴夫·沙克尔福著；张小云等译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本书出售、求购地址：https://www.jiaokey.com/book/detail/13930658.html</w:t>
      </w:r>
    </w:p>
    <w:p>
      <w:r>
        <w:t>更多相关图书推荐：https://www.jiaokey.com</w:t>
      </w:r>
    </w:p>
    <w:p>
      <w:r>
        <w:t>（美）戴夫·沙克尔福著；张小云等译 其他作品：https://www.jiaokey.com/tag/（美）戴夫·沙克尔福著；张小云等译.html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关键词搜索：https://www.jiaokey.com/tag/云计算与虚拟技术丛书  虚拟化安全解决方案.html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