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书名：Java程序设计项目教程</w:t>
      </w:r>
    </w:p>
    <w:p>
      <w:r>
        <w:t>作者：唐春玲，蔡茜主编；胡方霞，董超，阮小伟，孙明刚副主编；杨正益主审</w:t>
      </w:r>
    </w:p>
    <w:p>
      <w:r>
        <w:t>出版社：重庆：重庆大学出版社</w:t>
      </w:r>
    </w:p>
    <w:p>
      <w:r>
        <w:t>出版日期：2014.12</w:t>
      </w:r>
    </w:p>
    <w:p>
      <w:r>
        <w:t>总页数：245</w:t>
      </w:r>
    </w:p>
    <w:p>
      <w:r>
        <w:t>更多请访问教客网: www.jiaokey.com</w:t>
      </w:r>
    </w:p>
    <w:p>
      <w:r>
        <w:t>Java程序设计项目教程 评论地址：https://www.jiaokey.com/book/detail/13930650.html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