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Rcpp R与C++的无缝整合</w:t>
      </w:r>
    </w:p>
    <w:p>
      <w:r>
        <w:rPr>
          <w:rFonts w:ascii="宋体" w:hAnsi="宋体" w:eastAsia="宋体"/>
          <w:sz w:val="24"/>
        </w:rPr>
        <w:t>（法）德克·埃德比特尔（DirkEddelbuettel）著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Rcpp R与C++的无缝整合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（法）德克·埃德比特尔（DirkEddelbuettel）著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本书出售、求购地址：https://www.jiaokey.com/book/detail/13930647.html</w:t>
      </w:r>
    </w:p>
    <w:p>
      <w:r>
        <w:t>更多相关图书推荐：https://www.jiaokey.com</w:t>
      </w:r>
    </w:p>
    <w:p>
      <w:r>
        <w:t>（法）德克·埃德比特尔（DirkEddelbuettel）著 其他作品：https://www.jiaokey.com/tag/（法）德克·埃德比特尔（DirkEddelbuettel）著.html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关键词搜索：https://www.jiaokey.com/tag/Rcpp R与C++的无缝整合.html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