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大智能时代  智能科技如何改变人类的经济、社会与生活</w:t>
      </w:r>
    </w:p>
    <w:p>
      <w:r>
        <w:rPr>
          <w:rFonts w:ascii="宋体" w:hAnsi="宋体" w:eastAsia="宋体"/>
          <w:sz w:val="24"/>
        </w:rPr>
        <w:t>（日）松尾丰，盐野诚著；陆贝旎译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大智能时代  智能科技如何改变人类的经济、社会与生活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（日）松尾丰，盐野诚著；陆贝旎译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本书出售、求购地址：https://www.jiaokey.com/book/detail/13930643.html</w:t>
      </w:r>
    </w:p>
    <w:p>
      <w:r>
        <w:t>更多相关图书推荐：https://www.jiaokey.com</w:t>
      </w:r>
    </w:p>
    <w:p>
      <w:r>
        <w:t>（日）松尾丰，盐野诚著；陆贝旎译 其他作品：https://www.jiaokey.com/tag/（日）松尾丰，盐野诚著；陆贝旎译.html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关键词搜索：https://www.jiaokey.com/tag/大智能时代  智能科技如何改变人类的经济、社会与生活.html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