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四则运算小计算器设计过程实录  VERILOG FPGA数字系统设计入门学习日记</w:t>
      </w:r>
    </w:p>
    <w:p>
      <w:r>
        <w:rPr>
          <w:rFonts w:ascii="宋体" w:hAnsi="宋体" w:eastAsia="宋体"/>
          <w:sz w:val="24"/>
        </w:rPr>
        <w:t>赵然编著；夏宇闻审定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四则运算小计算器设计过程实录  VERILOG FPGA数字系统设计入门学习日记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赵然编著；夏宇闻审定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本书出售、求购地址：https://www.jiaokey.com/book/detail/13930641.html</w:t>
      </w:r>
    </w:p>
    <w:p>
      <w:r>
        <w:t>更多相关图书推荐：https://www.jiaokey.com</w:t>
      </w:r>
    </w:p>
    <w:p>
      <w:r>
        <w:t>赵然编著；夏宇闻审定 其他作品：https://www.jiaokey.com/tag/赵然编著；夏宇闻审定.html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关键词搜索：https://www.jiaokey.com/tag/四则运算小计算器设计过程实录  VERILOG FPGA数字系统设计入门学习日记.html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