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 2016  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 2016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本书出售、求购地址：https://www.jiaokey.com/book/detail/13930636.html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关键词搜索：https://www.jiaokey.com/tag/WORD/EXCEL  2016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