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DPeRS遥感分布式面源污染评估模型  理论方法与应用</w:t>
      </w:r>
    </w:p>
    <w:p>
      <w:r>
        <w:rPr>
          <w:rFonts w:ascii="宋体" w:hAnsi="宋体" w:eastAsia="宋体"/>
          <w:sz w:val="24"/>
        </w:rPr>
        <w:t>王雪蕾著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DPeRS遥感分布式面源污染评估模型  理论方法与应用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本书出售、求购地址：https://www.jiaokey.com/book/detail/13930629.html</w:t>
      </w:r>
    </w:p>
    <w:p>
      <w:r>
        <w:t>更多相关图书推荐：https://www.jiaokey.com</w:t>
      </w:r>
    </w:p>
    <w:p>
      <w:r>
        <w:t>王雪蕾著 其他作品：https://www.jiaokey.com/tag/王雪蕾著.html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关键词搜索：https://www.jiaokey.com/tag/DPeRS遥感分布式面源污染评估模型  理论方法与应用.html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