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书名：丝瓷之路博览  上帝之鞭</w:t>
      </w:r>
    </w:p>
    <w:p>
      <w:r>
        <w:t>作者：刘衍钢著</w:t>
      </w:r>
    </w:p>
    <w:p>
      <w:r>
        <w:t>出版社：北京:商务印书馆,2015.09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丝瓷之路博览  上帝之鞭 评论地址：https://www.jiaokey.com/book/detail/13930624.html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