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书名：清季外交史料  2</w:t>
      </w:r>
    </w:p>
    <w:p>
      <w:r>
        <w:t>作者：王彦威，王亮辑编；李育民，刘利民，李传斌，伍成泉点校整理</w:t>
      </w:r>
    </w:p>
    <w:p>
      <w:r>
        <w:t>出版社：长沙:湖南师范大学出版社,2015.05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清季外交史料  2 评论地址：https://www.jiaokey.com/book/detail/13930566.html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