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一切皆有可能  戴建业论学随笔集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一切皆有可能  戴建业论学随笔集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本书出售、求购地址：https://www.jiaokey.com/book/detail/13930544.html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关键词搜索：https://www.jiaokey.com/tag/一切皆有可能  戴建业论学随笔集.html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