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闽籍学者文丛  关在黑匣里的八音鸟走不走调  现代诗形式论美学  续</w:t>
      </w:r>
    </w:p>
    <w:p>
      <w:r>
        <w:rPr>
          <w:rFonts w:ascii="宋体" w:hAnsi="宋体" w:eastAsia="宋体"/>
          <w:sz w:val="24"/>
        </w:rPr>
        <w:t>陈仲义著；张烔，吴子林主编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闽籍学者文丛  关在黑匣里的八音鸟走不走调  现代诗形式论美学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陈仲义著；张烔，吴子林主编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本书出售、求购地址：https://www.jiaokey.com/book/detail/13930531.html</w:t>
      </w:r>
    </w:p>
    <w:p>
      <w:r>
        <w:t>更多相关图书推荐：https://www.jiaokey.com</w:t>
      </w:r>
    </w:p>
    <w:p>
      <w:r>
        <w:t>陈仲义著；张烔，吴子林主编 其他作品：https://www.jiaokey.com/tag/陈仲义著；张烔，吴子林主编.html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关键词搜索：https://www.jiaokey.com/tag/闽籍学者文丛  关在黑匣里的八音鸟走不走调  现代诗形式论美学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