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残障权利研究  第2卷  第1期  2015·夏季号  Vol.2  No.1  summer 2015</w:t>
      </w:r>
    </w:p>
    <w:p>
      <w:r>
        <w:rPr>
          <w:rFonts w:ascii="宋体" w:hAnsi="宋体" w:eastAsia="宋体"/>
          <w:sz w:val="24"/>
        </w:rPr>
        <w:t>张万洪主编；高薇执行主编；李学会本卷特约编辑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残障权利研究  第2卷  第1期  2015·夏季号  Vol.2  No.1  summer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张万洪主编；高薇执行主编；李学会本卷特约编辑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本书出售、求购地址：https://www.jiaokey.com/book/detail/13930524.html</w:t>
      </w:r>
    </w:p>
    <w:p>
      <w:r>
        <w:t>更多相关图书推荐：https://www.jiaokey.com</w:t>
      </w:r>
    </w:p>
    <w:p>
      <w:r>
        <w:t>张万洪主编；高薇执行主编；李学会本卷特约编辑 其他作品：https://www.jiaokey.com/tag/张万洪主编；高薇执行主编；李学会本卷特约编辑.html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关键词搜索：https://www.jiaokey.com/tag/残障权利研究  第2卷  第1期  2015·夏季号  Vol.2  No.1  summer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