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书名：丐僧朝圣记  上</w:t>
      </w:r>
    </w:p>
    <w:p>
      <w:r>
        <w:t>作者：释仁炟，孔德文主编</w:t>
      </w:r>
    </w:p>
    <w:p>
      <w:r>
        <w:t>出版社：北京:宗教文化出版社,2015.09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丐僧朝圣记  上 评论地址：https://www.jiaokey.com/book/detail/13930513.html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