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书名：洛神赋</w:t>
      </w:r>
    </w:p>
    <w:p>
      <w:r>
        <w:t>作者：建安风骨著</w:t>
      </w:r>
    </w:p>
    <w:p>
      <w:r>
        <w:t>出版社：昆明:云南人民出版社,2015.09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洛神赋 评论地址：https://www.jiaokey.com/book/detail/13930509.html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