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试论引力电磁力统一  引力斥力同生共存光速可增可减</w:t>
      </w:r>
    </w:p>
    <w:p>
      <w:r>
        <w:rPr>
          <w:rFonts w:ascii="宋体" w:hAnsi="宋体" w:eastAsia="宋体"/>
          <w:sz w:val="24"/>
        </w:rPr>
        <w:t>刘天惠著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试论引力电磁力统一  引力斥力同生共存光速可增可减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本书出售、求购地址：https://www.jiaokey.com/book/detail/13930501.html</w:t>
      </w:r>
    </w:p>
    <w:p>
      <w:r>
        <w:t>更多相关图书推荐：https://www.jiaokey.com</w:t>
      </w:r>
    </w:p>
    <w:p>
      <w:r>
        <w:t>刘天惠著 其他作品：https://www.jiaokey.com/tag/刘天惠著.html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关键词搜索：https://www.jiaokey.com/tag/试论引力电磁力统一  引力斥力同生共存光速可增可减.html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